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left="6371" w:firstLine="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left="566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0061-01-2024-006</w:t>
      </w:r>
      <w:r>
        <w:rPr>
          <w:rFonts w:ascii="Times New Roman" w:eastAsia="Times New Roman" w:hAnsi="Times New Roman" w:cs="Times New Roman"/>
          <w:sz w:val="26"/>
          <w:szCs w:val="26"/>
        </w:rPr>
        <w:t>615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</w:p>
    <w:p>
      <w:pPr>
        <w:keepNext/>
        <w:spacing w:before="0" w:after="0"/>
        <w:ind w:left="5663"/>
        <w:jc w:val="both"/>
        <w:rPr>
          <w:sz w:val="26"/>
          <w:szCs w:val="26"/>
        </w:rPr>
      </w:pPr>
    </w:p>
    <w:p>
      <w:pPr>
        <w:keepNext/>
        <w:spacing w:before="0" w:after="0"/>
        <w:ind w:left="3539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left="1415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left="283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 августа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Фонда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енсионного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автономном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Медведь Геннадию Михайловичу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left="424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8601002078)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Медведь Геннадию Михайловичу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Медведь Геннади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Михайлович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Ханты-Мансийском автономном округе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денежную сумму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Медведь Геннадия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949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